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237D" w14:textId="0C5E54C6" w:rsidR="00114BAD" w:rsidRPr="003C4B0C" w:rsidRDefault="00000000" w:rsidP="00CC5D3E">
      <w:pPr>
        <w:pStyle w:val="Titre1"/>
        <w:jc w:val="center"/>
        <w:rPr>
          <w:rFonts w:ascii="Tahoma" w:hAnsi="Tahoma" w:cs="Tahoma"/>
          <w:u w:val="single"/>
        </w:rPr>
      </w:pPr>
      <w:r w:rsidRPr="003C4B0C">
        <w:rPr>
          <w:rFonts w:ascii="Tahoma" w:hAnsi="Tahoma" w:cs="Tahoma"/>
          <w:u w:val="single"/>
        </w:rPr>
        <w:t>FICHE DE PRÉPARATION DE RENDEZ-VOUS</w:t>
      </w:r>
    </w:p>
    <w:p w14:paraId="4CBCBB47" w14:textId="77777777" w:rsidR="00CC5D3E" w:rsidRPr="003C4B0C" w:rsidRDefault="00CC5D3E">
      <w:pPr>
        <w:rPr>
          <w:rFonts w:ascii="Tahoma" w:hAnsi="Tahoma" w:cs="Tahoma"/>
        </w:rPr>
      </w:pPr>
    </w:p>
    <w:p w14:paraId="649FD358" w14:textId="77777777" w:rsidR="003C4B0C" w:rsidRDefault="00000000">
      <w:pPr>
        <w:rPr>
          <w:rFonts w:ascii="Tahoma" w:hAnsi="Tahoma" w:cs="Tahoma"/>
          <w:sz w:val="28"/>
          <w:szCs w:val="28"/>
        </w:rPr>
      </w:pPr>
      <w:proofErr w:type="gramStart"/>
      <w:r w:rsidRPr="003C4B0C">
        <w:rPr>
          <w:rFonts w:ascii="Tahoma" w:hAnsi="Tahoma" w:cs="Tahoma"/>
          <w:sz w:val="28"/>
          <w:szCs w:val="28"/>
        </w:rPr>
        <w:t xml:space="preserve">Date </w:t>
      </w:r>
      <w:r w:rsidR="00CC5D3E" w:rsidRPr="003C4B0C">
        <w:rPr>
          <w:rFonts w:ascii="Tahoma" w:hAnsi="Tahoma" w:cs="Tahoma"/>
          <w:sz w:val="28"/>
          <w:szCs w:val="28"/>
        </w:rPr>
        <w:t>:</w:t>
      </w:r>
      <w:proofErr w:type="gramEnd"/>
      <w:r w:rsidR="00CC5D3E" w:rsidRPr="003C4B0C">
        <w:rPr>
          <w:rFonts w:ascii="Tahoma" w:hAnsi="Tahoma" w:cs="Tahoma"/>
          <w:sz w:val="28"/>
          <w:szCs w:val="28"/>
        </w:rPr>
        <w:t xml:space="preserve">  </w:t>
      </w:r>
    </w:p>
    <w:p w14:paraId="785740FC" w14:textId="4FED7B4B" w:rsidR="00114BAD" w:rsidRPr="003C4B0C" w:rsidRDefault="00CC5D3E">
      <w:pPr>
        <w:rPr>
          <w:rFonts w:ascii="Tahoma" w:hAnsi="Tahoma" w:cs="Tahoma"/>
        </w:rPr>
      </w:pPr>
      <w:r w:rsidRPr="003C4B0C">
        <w:rPr>
          <w:rFonts w:ascii="Tahoma" w:hAnsi="Tahoma" w:cs="Tahoma"/>
          <w:sz w:val="28"/>
          <w:szCs w:val="28"/>
        </w:rPr>
        <w:tab/>
      </w:r>
      <w:r w:rsidRPr="003C4B0C">
        <w:rPr>
          <w:rFonts w:ascii="Tahoma" w:hAnsi="Tahoma" w:cs="Tahoma"/>
        </w:rPr>
        <w:tab/>
      </w:r>
      <w:r w:rsidRPr="003C4B0C">
        <w:rPr>
          <w:rFonts w:ascii="Tahoma" w:hAnsi="Tahoma" w:cs="Tahoma"/>
        </w:rPr>
        <w:tab/>
      </w:r>
      <w:r w:rsidRPr="003C4B0C">
        <w:rPr>
          <w:rFonts w:ascii="Tahoma" w:hAnsi="Tahoma" w:cs="Tahoma"/>
        </w:rPr>
        <w:tab/>
      </w:r>
      <w:r w:rsidRPr="003C4B0C">
        <w:rPr>
          <w:rFonts w:ascii="Tahoma" w:hAnsi="Tahoma" w:cs="Tahoma"/>
        </w:rPr>
        <w:tab/>
      </w:r>
      <w:r w:rsidR="00000000" w:rsidRPr="003C4B0C">
        <w:rPr>
          <w:rFonts w:ascii="Tahoma" w:hAnsi="Tahoma" w:cs="Tahoma"/>
          <w:sz w:val="28"/>
          <w:szCs w:val="28"/>
        </w:rPr>
        <w:t xml:space="preserve"> </w:t>
      </w:r>
      <w:r w:rsidRPr="003C4B0C">
        <w:rPr>
          <w:rFonts w:ascii="Tahoma" w:hAnsi="Tahoma" w:cs="Tahoma"/>
          <w:sz w:val="28"/>
          <w:szCs w:val="28"/>
        </w:rPr>
        <w:tab/>
      </w:r>
      <w:r w:rsidR="00000000" w:rsidRPr="003C4B0C">
        <w:rPr>
          <w:rFonts w:ascii="Tahoma" w:hAnsi="Tahoma" w:cs="Tahoma"/>
          <w:sz w:val="28"/>
          <w:szCs w:val="28"/>
        </w:rPr>
        <w:t xml:space="preserve">Nom du </w:t>
      </w:r>
      <w:proofErr w:type="spellStart"/>
      <w:proofErr w:type="gramStart"/>
      <w:r w:rsidR="00000000" w:rsidRPr="003C4B0C">
        <w:rPr>
          <w:rFonts w:ascii="Tahoma" w:hAnsi="Tahoma" w:cs="Tahoma"/>
          <w:sz w:val="28"/>
          <w:szCs w:val="28"/>
        </w:rPr>
        <w:t>laboratoire</w:t>
      </w:r>
      <w:proofErr w:type="spellEnd"/>
      <w:r w:rsidR="00000000" w:rsidRPr="003C4B0C">
        <w:rPr>
          <w:rFonts w:ascii="Tahoma" w:hAnsi="Tahoma" w:cs="Tahoma"/>
          <w:sz w:val="28"/>
          <w:szCs w:val="28"/>
        </w:rPr>
        <w:t xml:space="preserve"> :</w:t>
      </w:r>
      <w:proofErr w:type="gramEnd"/>
    </w:p>
    <w:p w14:paraId="2FBF350B" w14:textId="7C0B387B" w:rsidR="00CC5D3E" w:rsidRPr="003C4B0C" w:rsidRDefault="00CC5D3E" w:rsidP="00CC5D3E">
      <w:pPr>
        <w:pStyle w:val="Titre2"/>
        <w:rPr>
          <w:rFonts w:ascii="Tahoma" w:hAnsi="Tahoma" w:cs="Tahoma"/>
          <w:u w:val="single"/>
        </w:rPr>
      </w:pPr>
      <w:r w:rsidRPr="003C4B0C">
        <w:rPr>
          <w:rFonts w:ascii="Tahoma" w:hAnsi="Tahoma" w:cs="Tahoma"/>
          <w:u w:val="single"/>
        </w:rPr>
        <w:t xml:space="preserve">1°) </w:t>
      </w:r>
      <w:proofErr w:type="spellStart"/>
      <w:r w:rsidRPr="003C4B0C">
        <w:rPr>
          <w:rFonts w:ascii="Tahoma" w:hAnsi="Tahoma" w:cs="Tahoma"/>
          <w:u w:val="single"/>
        </w:rPr>
        <w:t>Analyse</w:t>
      </w:r>
      <w:proofErr w:type="spellEnd"/>
      <w:r w:rsidRPr="003C4B0C">
        <w:rPr>
          <w:rFonts w:ascii="Tahoma" w:hAnsi="Tahoma" w:cs="Tahoma"/>
          <w:u w:val="single"/>
        </w:rPr>
        <w:t xml:space="preserve"> </w:t>
      </w:r>
      <w:proofErr w:type="spellStart"/>
      <w:r w:rsidRPr="003C4B0C">
        <w:rPr>
          <w:rFonts w:ascii="Tahoma" w:hAnsi="Tahoma" w:cs="Tahoma"/>
          <w:u w:val="single"/>
        </w:rPr>
        <w:t>en</w:t>
      </w:r>
      <w:proofErr w:type="spellEnd"/>
      <w:r w:rsidRPr="003C4B0C">
        <w:rPr>
          <w:rFonts w:ascii="Tahoma" w:hAnsi="Tahoma" w:cs="Tahoma"/>
          <w:u w:val="single"/>
        </w:rPr>
        <w:t xml:space="preserve"> </w:t>
      </w:r>
      <w:proofErr w:type="spellStart"/>
      <w:r w:rsidRPr="003C4B0C">
        <w:rPr>
          <w:rFonts w:ascii="Tahoma" w:hAnsi="Tahoma" w:cs="Tahoma"/>
          <w:u w:val="single"/>
        </w:rPr>
        <w:t>amont</w:t>
      </w:r>
      <w:proofErr w:type="spellEnd"/>
      <w:r w:rsidRPr="003C4B0C">
        <w:rPr>
          <w:rFonts w:ascii="Tahoma" w:hAnsi="Tahoma" w:cs="Tahoma"/>
          <w:u w:val="single"/>
        </w:rPr>
        <w:t xml:space="preserve"> (à </w:t>
      </w:r>
      <w:proofErr w:type="spellStart"/>
      <w:r w:rsidRPr="003C4B0C">
        <w:rPr>
          <w:rFonts w:ascii="Tahoma" w:hAnsi="Tahoma" w:cs="Tahoma"/>
          <w:u w:val="single"/>
        </w:rPr>
        <w:t>préparer</w:t>
      </w:r>
      <w:proofErr w:type="spellEnd"/>
      <w:r w:rsidRPr="003C4B0C">
        <w:rPr>
          <w:rFonts w:ascii="Tahoma" w:hAnsi="Tahoma" w:cs="Tahoma"/>
          <w:u w:val="single"/>
        </w:rPr>
        <w:t>)</w:t>
      </w:r>
    </w:p>
    <w:p w14:paraId="3C324252" w14:textId="21C583A0" w:rsidR="00CC5D3E" w:rsidRPr="003C4B0C" w:rsidRDefault="00CC5D3E" w:rsidP="00CC5D3E">
      <w:pPr>
        <w:rPr>
          <w:rFonts w:ascii="Tahoma" w:hAnsi="Tahoma" w:cs="Tahoma"/>
        </w:rPr>
      </w:pPr>
    </w:p>
    <w:p w14:paraId="46C957B8" w14:textId="4E1A002E" w:rsidR="00CC5D3E" w:rsidRPr="003C4B0C" w:rsidRDefault="00CC5D3E" w:rsidP="00CC5D3E">
      <w:pPr>
        <w:rPr>
          <w:rFonts w:ascii="Tahoma" w:hAnsi="Tahoma" w:cs="Tahoma"/>
        </w:rPr>
      </w:pPr>
      <w:r w:rsidRPr="003C4B0C">
        <w:rPr>
          <w:rFonts w:ascii="Tahoma" w:hAnsi="Tahoma" w:cs="Tahoma"/>
        </w:rPr>
        <w:t xml:space="preserve">- </w:t>
      </w:r>
      <w:proofErr w:type="spellStart"/>
      <w:r w:rsidRPr="003C4B0C">
        <w:rPr>
          <w:rFonts w:ascii="Tahoma" w:hAnsi="Tahoma" w:cs="Tahoma"/>
        </w:rPr>
        <w:t>Produits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périmés</w:t>
      </w:r>
      <w:proofErr w:type="spellEnd"/>
      <w:r w:rsidRPr="003C4B0C">
        <w:rPr>
          <w:rFonts w:ascii="Tahoma" w:hAnsi="Tahoma" w:cs="Tahoma"/>
        </w:rPr>
        <w:t xml:space="preserve"> / à </w:t>
      </w:r>
      <w:proofErr w:type="spellStart"/>
      <w:r w:rsidRPr="003C4B0C">
        <w:rPr>
          <w:rFonts w:ascii="Tahoma" w:hAnsi="Tahoma" w:cs="Tahoma"/>
        </w:rPr>
        <w:t>faibles</w:t>
      </w:r>
      <w:proofErr w:type="spellEnd"/>
      <w:r w:rsidRPr="003C4B0C">
        <w:rPr>
          <w:rFonts w:ascii="Tahoma" w:hAnsi="Tahoma" w:cs="Tahoma"/>
        </w:rPr>
        <w:t xml:space="preserve"> rotations </w:t>
      </w:r>
      <w:proofErr w:type="gramStart"/>
      <w:r w:rsidRPr="003C4B0C">
        <w:rPr>
          <w:rFonts w:ascii="Tahoma" w:hAnsi="Tahoma" w:cs="Tahoma"/>
        </w:rPr>
        <w:t xml:space="preserve">( </w:t>
      </w:r>
      <w:proofErr w:type="spellStart"/>
      <w:r w:rsidRPr="003C4B0C">
        <w:rPr>
          <w:rFonts w:ascii="Tahoma" w:hAnsi="Tahoma" w:cs="Tahoma"/>
        </w:rPr>
        <w:t>voir</w:t>
      </w:r>
      <w:proofErr w:type="spellEnd"/>
      <w:proofErr w:type="gram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si</w:t>
      </w:r>
      <w:proofErr w:type="spellEnd"/>
      <w:r w:rsidRPr="003C4B0C">
        <w:rPr>
          <w:rFonts w:ascii="Tahoma" w:hAnsi="Tahoma" w:cs="Tahoma"/>
        </w:rPr>
        <w:t xml:space="preserve"> reprise possible)</w:t>
      </w:r>
    </w:p>
    <w:p w14:paraId="12743A5A" w14:textId="3114CC88" w:rsidR="00CC5D3E" w:rsidRPr="003C4B0C" w:rsidRDefault="00CC5D3E" w:rsidP="00CC5D3E">
      <w:pPr>
        <w:rPr>
          <w:rFonts w:ascii="Tahoma" w:hAnsi="Tahoma" w:cs="Tahoma"/>
        </w:rPr>
      </w:pPr>
      <w:r w:rsidRPr="003C4B0C">
        <w:rPr>
          <w:rFonts w:ascii="Tahoma" w:hAnsi="Tahoma" w:cs="Tahoma"/>
        </w:rPr>
        <w:t xml:space="preserve">- </w:t>
      </w:r>
      <w:proofErr w:type="spellStart"/>
      <w:r w:rsidRPr="003C4B0C">
        <w:rPr>
          <w:rFonts w:ascii="Tahoma" w:hAnsi="Tahoma" w:cs="Tahoma"/>
        </w:rPr>
        <w:t>Produits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en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surstock</w:t>
      </w:r>
      <w:proofErr w:type="spellEnd"/>
      <w:r w:rsidRPr="003C4B0C">
        <w:rPr>
          <w:rFonts w:ascii="Tahoma" w:hAnsi="Tahoma" w:cs="Tahoma"/>
        </w:rPr>
        <w:t xml:space="preserve"> </w:t>
      </w:r>
      <w:proofErr w:type="gramStart"/>
      <w:r w:rsidRPr="003C4B0C">
        <w:rPr>
          <w:rFonts w:ascii="Tahoma" w:hAnsi="Tahoma" w:cs="Tahoma"/>
        </w:rPr>
        <w:t xml:space="preserve">( </w:t>
      </w:r>
      <w:proofErr w:type="spellStart"/>
      <w:r w:rsidRPr="003C4B0C">
        <w:rPr>
          <w:rFonts w:ascii="Tahoma" w:hAnsi="Tahoma" w:cs="Tahoma"/>
        </w:rPr>
        <w:t>prévoir</w:t>
      </w:r>
      <w:proofErr w:type="spellEnd"/>
      <w:proofErr w:type="gramEnd"/>
      <w:r w:rsidRPr="003C4B0C">
        <w:rPr>
          <w:rFonts w:ascii="Tahoma" w:hAnsi="Tahoma" w:cs="Tahoma"/>
        </w:rPr>
        <w:t xml:space="preserve"> OP avec le </w:t>
      </w:r>
      <w:proofErr w:type="spellStart"/>
      <w:r w:rsidRPr="003C4B0C">
        <w:rPr>
          <w:rFonts w:ascii="Tahoma" w:hAnsi="Tahoma" w:cs="Tahoma"/>
        </w:rPr>
        <w:t>délégué</w:t>
      </w:r>
      <w:proofErr w:type="spellEnd"/>
      <w:r w:rsidRPr="003C4B0C">
        <w:rPr>
          <w:rFonts w:ascii="Tahoma" w:hAnsi="Tahoma" w:cs="Tahoma"/>
        </w:rPr>
        <w:t>)</w:t>
      </w:r>
    </w:p>
    <w:p w14:paraId="35370210" w14:textId="73ADCD7B" w:rsidR="00CC5D3E" w:rsidRPr="003C4B0C" w:rsidRDefault="00CC5D3E" w:rsidP="00CC5D3E">
      <w:pPr>
        <w:rPr>
          <w:rFonts w:ascii="Tahoma" w:hAnsi="Tahoma" w:cs="Tahoma"/>
        </w:rPr>
      </w:pPr>
      <w:r w:rsidRPr="003C4B0C">
        <w:rPr>
          <w:rFonts w:ascii="Tahoma" w:hAnsi="Tahoma" w:cs="Tahoma"/>
        </w:rPr>
        <w:t xml:space="preserve">- Promotions </w:t>
      </w:r>
      <w:proofErr w:type="spellStart"/>
      <w:r w:rsidRPr="003C4B0C">
        <w:rPr>
          <w:rFonts w:ascii="Tahoma" w:hAnsi="Tahoma" w:cs="Tahoma"/>
        </w:rPr>
        <w:t>ou</w:t>
      </w:r>
      <w:proofErr w:type="spellEnd"/>
      <w:r w:rsidRPr="003C4B0C">
        <w:rPr>
          <w:rFonts w:ascii="Tahoma" w:hAnsi="Tahoma" w:cs="Tahoma"/>
        </w:rPr>
        <w:t xml:space="preserve"> mises </w:t>
      </w:r>
      <w:proofErr w:type="spellStart"/>
      <w:r w:rsidRPr="003C4B0C">
        <w:rPr>
          <w:rFonts w:ascii="Tahoma" w:hAnsi="Tahoma" w:cs="Tahoma"/>
        </w:rPr>
        <w:t>en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avant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en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cours</w:t>
      </w:r>
      <w:proofErr w:type="spellEnd"/>
      <w:r w:rsidRPr="003C4B0C">
        <w:rPr>
          <w:rFonts w:ascii="Tahoma" w:hAnsi="Tahoma" w:cs="Tahoma"/>
        </w:rPr>
        <w:t xml:space="preserve"> </w:t>
      </w:r>
      <w:proofErr w:type="gramStart"/>
      <w:r w:rsidR="003C4B0C">
        <w:rPr>
          <w:rFonts w:ascii="Tahoma" w:hAnsi="Tahoma" w:cs="Tahoma"/>
        </w:rPr>
        <w:t>( à</w:t>
      </w:r>
      <w:proofErr w:type="gramEnd"/>
      <w:r w:rsidR="003C4B0C">
        <w:rPr>
          <w:rFonts w:ascii="Tahoma" w:hAnsi="Tahoma" w:cs="Tahoma"/>
        </w:rPr>
        <w:t xml:space="preserve"> </w:t>
      </w:r>
      <w:proofErr w:type="spellStart"/>
      <w:r w:rsidR="003C4B0C">
        <w:rPr>
          <w:rFonts w:ascii="Tahoma" w:hAnsi="Tahoma" w:cs="Tahoma"/>
        </w:rPr>
        <w:t>chiffrer</w:t>
      </w:r>
      <w:proofErr w:type="spellEnd"/>
      <w:r w:rsidR="003C4B0C">
        <w:rPr>
          <w:rFonts w:ascii="Tahoma" w:hAnsi="Tahoma" w:cs="Tahoma"/>
        </w:rPr>
        <w:t>)</w:t>
      </w:r>
    </w:p>
    <w:p w14:paraId="1A56FFF3" w14:textId="361BC874" w:rsidR="00CC5D3E" w:rsidRPr="003C4B0C" w:rsidRDefault="00CC5D3E" w:rsidP="00CC5D3E">
      <w:pPr>
        <w:rPr>
          <w:rFonts w:ascii="Tahoma" w:hAnsi="Tahoma" w:cs="Tahoma"/>
        </w:rPr>
      </w:pPr>
      <w:r w:rsidRPr="003C4B0C">
        <w:rPr>
          <w:rFonts w:ascii="Tahoma" w:hAnsi="Tahoma" w:cs="Tahoma"/>
        </w:rPr>
        <w:t xml:space="preserve">- Chiffre d'affaires sur la </w:t>
      </w:r>
      <w:proofErr w:type="spellStart"/>
      <w:r w:rsidRPr="003C4B0C">
        <w:rPr>
          <w:rFonts w:ascii="Tahoma" w:hAnsi="Tahoma" w:cs="Tahoma"/>
        </w:rPr>
        <w:t>gamme</w:t>
      </w:r>
      <w:proofErr w:type="spellEnd"/>
      <w:r w:rsidRPr="003C4B0C">
        <w:rPr>
          <w:rFonts w:ascii="Tahoma" w:hAnsi="Tahoma" w:cs="Tahoma"/>
        </w:rPr>
        <w:t xml:space="preserve"> ( vs </w:t>
      </w:r>
      <w:proofErr w:type="spellStart"/>
      <w:r w:rsidRPr="003C4B0C">
        <w:rPr>
          <w:rFonts w:ascii="Tahoma" w:hAnsi="Tahoma" w:cs="Tahoma"/>
        </w:rPr>
        <w:t>année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précédente</w:t>
      </w:r>
      <w:proofErr w:type="spellEnd"/>
      <w:r w:rsidRPr="003C4B0C">
        <w:rPr>
          <w:rFonts w:ascii="Tahoma" w:hAnsi="Tahoma" w:cs="Tahoma"/>
        </w:rPr>
        <w:t>)</w:t>
      </w:r>
    </w:p>
    <w:p w14:paraId="2E663EE8" w14:textId="77777777" w:rsidR="00CC5D3E" w:rsidRPr="003C4B0C" w:rsidRDefault="00CC5D3E">
      <w:pPr>
        <w:pStyle w:val="Titre2"/>
        <w:rPr>
          <w:rFonts w:ascii="Tahoma" w:hAnsi="Tahoma" w:cs="Tahoma"/>
        </w:rPr>
      </w:pPr>
    </w:p>
    <w:p w14:paraId="166ABFE1" w14:textId="08B71DD1" w:rsidR="00114BAD" w:rsidRDefault="00CC5D3E">
      <w:pPr>
        <w:pStyle w:val="Titre2"/>
        <w:rPr>
          <w:rFonts w:ascii="Tahoma" w:hAnsi="Tahoma" w:cs="Tahoma"/>
          <w:u w:val="single"/>
        </w:rPr>
      </w:pPr>
      <w:r w:rsidRPr="003C4B0C">
        <w:rPr>
          <w:rFonts w:ascii="Tahoma" w:hAnsi="Tahoma" w:cs="Tahoma"/>
        </w:rPr>
        <w:t xml:space="preserve">2) </w:t>
      </w:r>
      <w:proofErr w:type="spellStart"/>
      <w:r w:rsidRPr="003C4B0C">
        <w:rPr>
          <w:rFonts w:ascii="Tahoma" w:hAnsi="Tahoma" w:cs="Tahoma"/>
          <w:u w:val="single"/>
        </w:rPr>
        <w:t>Objectifs</w:t>
      </w:r>
      <w:proofErr w:type="spellEnd"/>
      <w:r w:rsidRPr="003C4B0C">
        <w:rPr>
          <w:rFonts w:ascii="Tahoma" w:hAnsi="Tahoma" w:cs="Tahoma"/>
          <w:u w:val="single"/>
        </w:rPr>
        <w:t xml:space="preserve"> du </w:t>
      </w:r>
      <w:proofErr w:type="spellStart"/>
      <w:r w:rsidRPr="003C4B0C">
        <w:rPr>
          <w:rFonts w:ascii="Tahoma" w:hAnsi="Tahoma" w:cs="Tahoma"/>
          <w:u w:val="single"/>
        </w:rPr>
        <w:t>rendez-vous</w:t>
      </w:r>
      <w:proofErr w:type="spellEnd"/>
    </w:p>
    <w:p w14:paraId="439E88CB" w14:textId="77777777" w:rsidR="003C4B0C" w:rsidRPr="003C4B0C" w:rsidRDefault="003C4B0C" w:rsidP="003C4B0C"/>
    <w:p w14:paraId="184FD58F" w14:textId="2266C1D0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</w:t>
      </w:r>
      <w:proofErr w:type="spellStart"/>
      <w:r w:rsidR="003C4B0C">
        <w:rPr>
          <w:rFonts w:ascii="Tahoma" w:hAnsi="Tahoma" w:cs="Tahoma"/>
        </w:rPr>
        <w:t>N</w:t>
      </w:r>
      <w:r w:rsidRPr="003C4B0C">
        <w:rPr>
          <w:rFonts w:ascii="Tahoma" w:hAnsi="Tahoma" w:cs="Tahoma"/>
        </w:rPr>
        <w:t>ouveautés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produits</w:t>
      </w:r>
      <w:proofErr w:type="spellEnd"/>
    </w:p>
    <w:p w14:paraId="49C098FA" w14:textId="3BA3E465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</w:t>
      </w:r>
      <w:r w:rsidR="003C4B0C">
        <w:rPr>
          <w:rFonts w:ascii="Tahoma" w:hAnsi="Tahoma" w:cs="Tahoma"/>
        </w:rPr>
        <w:t>C</w:t>
      </w:r>
      <w:r w:rsidRPr="003C4B0C">
        <w:rPr>
          <w:rFonts w:ascii="Tahoma" w:hAnsi="Tahoma" w:cs="Tahoma"/>
        </w:rPr>
        <w:t xml:space="preserve">onditions </w:t>
      </w:r>
      <w:proofErr w:type="spellStart"/>
      <w:r w:rsidRPr="003C4B0C">
        <w:rPr>
          <w:rFonts w:ascii="Tahoma" w:hAnsi="Tahoma" w:cs="Tahoma"/>
        </w:rPr>
        <w:t>commerciales</w:t>
      </w:r>
      <w:proofErr w:type="spellEnd"/>
    </w:p>
    <w:p w14:paraId="7CB99A57" w14:textId="77777777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Analyser les rotations / performances en rayon</w:t>
      </w:r>
    </w:p>
    <w:p w14:paraId="7762EE8B" w14:textId="6130282D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Demander</w:t>
      </w:r>
      <w:r w:rsidR="003C4B0C">
        <w:rPr>
          <w:rFonts w:ascii="Tahoma" w:hAnsi="Tahoma" w:cs="Tahoma"/>
        </w:rPr>
        <w:t xml:space="preserve"> de</w:t>
      </w:r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réassort</w:t>
      </w:r>
      <w:proofErr w:type="spellEnd"/>
      <w:r w:rsidRPr="003C4B0C">
        <w:rPr>
          <w:rFonts w:ascii="Tahoma" w:hAnsi="Tahoma" w:cs="Tahoma"/>
        </w:rPr>
        <w:t xml:space="preserve"> / PLV / formation</w:t>
      </w:r>
      <w:r w:rsidR="003C4B0C">
        <w:rPr>
          <w:rFonts w:ascii="Tahoma" w:hAnsi="Tahoma" w:cs="Tahoma"/>
        </w:rPr>
        <w:t xml:space="preserve"> (</w:t>
      </w:r>
      <w:proofErr w:type="spellStart"/>
      <w:r w:rsidR="003C4B0C">
        <w:rPr>
          <w:rFonts w:ascii="Tahoma" w:hAnsi="Tahoma" w:cs="Tahoma"/>
        </w:rPr>
        <w:t>si</w:t>
      </w:r>
      <w:proofErr w:type="spellEnd"/>
      <w:r w:rsidR="003C4B0C">
        <w:rPr>
          <w:rFonts w:ascii="Tahoma" w:hAnsi="Tahoma" w:cs="Tahoma"/>
        </w:rPr>
        <w:t xml:space="preserve"> </w:t>
      </w:r>
      <w:proofErr w:type="spellStart"/>
      <w:r w:rsidR="003C4B0C">
        <w:rPr>
          <w:rFonts w:ascii="Tahoma" w:hAnsi="Tahoma" w:cs="Tahoma"/>
        </w:rPr>
        <w:t>besoin</w:t>
      </w:r>
      <w:proofErr w:type="spellEnd"/>
      <w:r w:rsidR="003C4B0C">
        <w:rPr>
          <w:rFonts w:ascii="Tahoma" w:hAnsi="Tahoma" w:cs="Tahoma"/>
        </w:rPr>
        <w:t>)</w:t>
      </w:r>
    </w:p>
    <w:p w14:paraId="29663CEA" w14:textId="44849BD5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Négoci</w:t>
      </w:r>
      <w:r w:rsidR="003C4B0C">
        <w:rPr>
          <w:rFonts w:ascii="Tahoma" w:hAnsi="Tahoma" w:cs="Tahoma"/>
        </w:rPr>
        <w:t>ation</w:t>
      </w:r>
      <w:proofErr w:type="spellEnd"/>
      <w:r w:rsidR="003C4B0C">
        <w:rPr>
          <w:rFonts w:ascii="Tahoma" w:hAnsi="Tahoma" w:cs="Tahoma"/>
        </w:rPr>
        <w:t xml:space="preserve"> </w:t>
      </w:r>
      <w:proofErr w:type="spellStart"/>
      <w:r w:rsidR="003C4B0C">
        <w:rPr>
          <w:rFonts w:ascii="Tahoma" w:hAnsi="Tahoma" w:cs="Tahoma"/>
        </w:rPr>
        <w:t>d’une</w:t>
      </w:r>
      <w:proofErr w:type="spellEnd"/>
      <w:r w:rsidR="003C4B0C">
        <w:rPr>
          <w:rFonts w:ascii="Tahoma" w:hAnsi="Tahoma" w:cs="Tahoma"/>
        </w:rPr>
        <w:t xml:space="preserve"> OP</w:t>
      </w:r>
      <w:r w:rsidRPr="003C4B0C">
        <w:rPr>
          <w:rFonts w:ascii="Tahoma" w:hAnsi="Tahoma" w:cs="Tahoma"/>
        </w:rPr>
        <w:t xml:space="preserve">/ mise </w:t>
      </w:r>
      <w:proofErr w:type="spellStart"/>
      <w:r w:rsidRPr="003C4B0C">
        <w:rPr>
          <w:rFonts w:ascii="Tahoma" w:hAnsi="Tahoma" w:cs="Tahoma"/>
        </w:rPr>
        <w:t>en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avant</w:t>
      </w:r>
      <w:proofErr w:type="spellEnd"/>
    </w:p>
    <w:p w14:paraId="523B9E92" w14:textId="77777777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</w:t>
      </w:r>
      <w:proofErr w:type="spellStart"/>
      <w:proofErr w:type="gramStart"/>
      <w:r w:rsidRPr="003C4B0C">
        <w:rPr>
          <w:rFonts w:ascii="Tahoma" w:hAnsi="Tahoma" w:cs="Tahoma"/>
        </w:rPr>
        <w:t>Autre</w:t>
      </w:r>
      <w:proofErr w:type="spellEnd"/>
      <w:r w:rsidRPr="003C4B0C">
        <w:rPr>
          <w:rFonts w:ascii="Tahoma" w:hAnsi="Tahoma" w:cs="Tahoma"/>
        </w:rPr>
        <w:t xml:space="preserve"> :</w:t>
      </w:r>
      <w:proofErr w:type="gramEnd"/>
    </w:p>
    <w:p w14:paraId="2D5EC05D" w14:textId="77777777" w:rsidR="00CC5D3E" w:rsidRPr="003C4B0C" w:rsidRDefault="00CC5D3E">
      <w:pPr>
        <w:rPr>
          <w:rFonts w:ascii="Tahoma" w:hAnsi="Tahoma" w:cs="Tahoma"/>
        </w:rPr>
      </w:pPr>
    </w:p>
    <w:p w14:paraId="73DF7B66" w14:textId="57B4A037" w:rsidR="00114BAD" w:rsidRDefault="00CC5D3E">
      <w:pPr>
        <w:pStyle w:val="Titre2"/>
        <w:rPr>
          <w:rFonts w:ascii="Tahoma" w:hAnsi="Tahoma" w:cs="Tahoma"/>
          <w:u w:val="single"/>
        </w:rPr>
      </w:pPr>
      <w:r w:rsidRPr="003C4B0C">
        <w:rPr>
          <w:rFonts w:ascii="Tahoma" w:hAnsi="Tahoma" w:cs="Tahoma"/>
        </w:rPr>
        <w:t>3</w:t>
      </w:r>
      <w:r w:rsidRPr="003C4B0C">
        <w:rPr>
          <w:rFonts w:ascii="Tahoma" w:hAnsi="Tahoma" w:cs="Tahoma"/>
          <w:u w:val="single"/>
        </w:rPr>
        <w:t xml:space="preserve">) Points à proposer / </w:t>
      </w:r>
      <w:proofErr w:type="spellStart"/>
      <w:r w:rsidRPr="003C4B0C">
        <w:rPr>
          <w:rFonts w:ascii="Tahoma" w:hAnsi="Tahoma" w:cs="Tahoma"/>
          <w:u w:val="single"/>
        </w:rPr>
        <w:t>négocier</w:t>
      </w:r>
      <w:proofErr w:type="spellEnd"/>
    </w:p>
    <w:p w14:paraId="5F8DE4B3" w14:textId="77777777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Mise </w:t>
      </w:r>
      <w:proofErr w:type="spellStart"/>
      <w:r w:rsidRPr="003C4B0C">
        <w:rPr>
          <w:rFonts w:ascii="Tahoma" w:hAnsi="Tahoma" w:cs="Tahoma"/>
        </w:rPr>
        <w:t>en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avant</w:t>
      </w:r>
      <w:proofErr w:type="spellEnd"/>
      <w:r w:rsidRPr="003C4B0C">
        <w:rPr>
          <w:rFonts w:ascii="Tahoma" w:hAnsi="Tahoma" w:cs="Tahoma"/>
        </w:rPr>
        <w:t xml:space="preserve"> vitrine / </w:t>
      </w:r>
      <w:proofErr w:type="spellStart"/>
      <w:r w:rsidRPr="003C4B0C">
        <w:rPr>
          <w:rFonts w:ascii="Tahoma" w:hAnsi="Tahoma" w:cs="Tahoma"/>
        </w:rPr>
        <w:t>comptoir</w:t>
      </w:r>
      <w:proofErr w:type="spellEnd"/>
    </w:p>
    <w:p w14:paraId="618B8F8D" w14:textId="594E1847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Opération</w:t>
      </w:r>
      <w:proofErr w:type="spellEnd"/>
      <w:r w:rsidRPr="003C4B0C">
        <w:rPr>
          <w:rFonts w:ascii="Tahoma" w:hAnsi="Tahoma" w:cs="Tahoma"/>
        </w:rPr>
        <w:t xml:space="preserve"> </w:t>
      </w:r>
      <w:proofErr w:type="spellStart"/>
      <w:r w:rsidRPr="003C4B0C">
        <w:rPr>
          <w:rFonts w:ascii="Tahoma" w:hAnsi="Tahoma" w:cs="Tahoma"/>
        </w:rPr>
        <w:t>promotionnelle</w:t>
      </w:r>
      <w:proofErr w:type="spellEnd"/>
    </w:p>
    <w:p w14:paraId="420EFCF9" w14:textId="77777777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Formation équipe / e-learning</w:t>
      </w:r>
    </w:p>
    <w:p w14:paraId="540BB3BF" w14:textId="77777777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t>☐</w:t>
      </w:r>
      <w:r w:rsidRPr="003C4B0C">
        <w:rPr>
          <w:rFonts w:ascii="Tahoma" w:hAnsi="Tahoma" w:cs="Tahoma"/>
        </w:rPr>
        <w:t xml:space="preserve"> PLV / échantillons / affiches</w:t>
      </w:r>
    </w:p>
    <w:p w14:paraId="5C26A68B" w14:textId="7E1D3F5B" w:rsidR="00114BAD" w:rsidRPr="003C4B0C" w:rsidRDefault="00000000">
      <w:pPr>
        <w:rPr>
          <w:rFonts w:ascii="Tahoma" w:hAnsi="Tahoma" w:cs="Tahoma"/>
        </w:rPr>
      </w:pPr>
      <w:r w:rsidRPr="003C4B0C">
        <w:rPr>
          <w:rFonts w:ascii="Segoe UI Symbol" w:hAnsi="Segoe UI Symbol" w:cs="Segoe UI Symbol"/>
        </w:rPr>
        <w:lastRenderedPageBreak/>
        <w:t>☐</w:t>
      </w:r>
      <w:r w:rsidRPr="003C4B0C">
        <w:rPr>
          <w:rFonts w:ascii="Tahoma" w:hAnsi="Tahoma" w:cs="Tahoma"/>
        </w:rPr>
        <w:t xml:space="preserve"> Conditions spéciales (remises, franco...)</w:t>
      </w:r>
    </w:p>
    <w:sectPr w:rsidR="00114BAD" w:rsidRPr="003C4B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4024858">
    <w:abstractNumId w:val="8"/>
  </w:num>
  <w:num w:numId="2" w16cid:durableId="1787967031">
    <w:abstractNumId w:val="6"/>
  </w:num>
  <w:num w:numId="3" w16cid:durableId="183252853">
    <w:abstractNumId w:val="5"/>
  </w:num>
  <w:num w:numId="4" w16cid:durableId="83036795">
    <w:abstractNumId w:val="4"/>
  </w:num>
  <w:num w:numId="5" w16cid:durableId="1825194876">
    <w:abstractNumId w:val="7"/>
  </w:num>
  <w:num w:numId="6" w16cid:durableId="773983518">
    <w:abstractNumId w:val="3"/>
  </w:num>
  <w:num w:numId="7" w16cid:durableId="1666394391">
    <w:abstractNumId w:val="2"/>
  </w:num>
  <w:num w:numId="8" w16cid:durableId="290014496">
    <w:abstractNumId w:val="1"/>
  </w:num>
  <w:num w:numId="9" w16cid:durableId="189087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4BAD"/>
    <w:rsid w:val="0015074B"/>
    <w:rsid w:val="0029639D"/>
    <w:rsid w:val="00326F90"/>
    <w:rsid w:val="003C4B0C"/>
    <w:rsid w:val="008D6201"/>
    <w:rsid w:val="00AA1D8D"/>
    <w:rsid w:val="00B47730"/>
    <w:rsid w:val="00C613B2"/>
    <w:rsid w:val="00CB0664"/>
    <w:rsid w:val="00CC5D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B9BB1"/>
  <w14:defaultImageDpi w14:val="300"/>
  <w15:docId w15:val="{36B22B27-9B41-46A3-97C1-F4B370E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Alexandre perrault</cp:lastModifiedBy>
  <cp:revision>2</cp:revision>
  <dcterms:created xsi:type="dcterms:W3CDTF">2025-05-08T11:32:00Z</dcterms:created>
  <dcterms:modified xsi:type="dcterms:W3CDTF">2025-05-08T11:32:00Z</dcterms:modified>
  <cp:category/>
</cp:coreProperties>
</file>